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E3AB" w14:textId="70FE2DB8" w:rsidR="00100B6B" w:rsidRDefault="000A636B" w:rsidP="4A7260E0">
      <w:pPr>
        <w:jc w:val="center"/>
        <w:rPr>
          <w:rFonts w:asciiTheme="majorHAnsi" w:eastAsiaTheme="majorEastAsia" w:hAnsiTheme="majorHAnsi" w:cstheme="majorBidi"/>
          <w:b/>
          <w:bCs/>
        </w:rPr>
      </w:pPr>
      <w:r w:rsidRPr="4A7260E0">
        <w:rPr>
          <w:rFonts w:asciiTheme="majorHAnsi" w:eastAsiaTheme="majorEastAsia" w:hAnsiTheme="majorHAnsi" w:cstheme="majorBidi"/>
          <w:b/>
          <w:bCs/>
        </w:rPr>
        <w:t xml:space="preserve">Template </w:t>
      </w:r>
      <w:r w:rsidR="7700F010" w:rsidRPr="4A7260E0">
        <w:rPr>
          <w:rFonts w:asciiTheme="majorHAnsi" w:eastAsiaTheme="majorEastAsia" w:hAnsiTheme="majorHAnsi" w:cstheme="majorBidi"/>
          <w:b/>
          <w:bCs/>
        </w:rPr>
        <w:t xml:space="preserve">Institutional </w:t>
      </w:r>
      <w:r w:rsidRPr="4A7260E0">
        <w:rPr>
          <w:rFonts w:asciiTheme="majorHAnsi" w:eastAsiaTheme="majorEastAsia" w:hAnsiTheme="majorHAnsi" w:cstheme="majorBidi"/>
          <w:b/>
          <w:bCs/>
        </w:rPr>
        <w:t>Letter of Support for Grant Application</w:t>
      </w:r>
    </w:p>
    <w:p w14:paraId="551C4945" w14:textId="03590EB3" w:rsidR="00C351CD" w:rsidRDefault="000A636B" w:rsidP="4A7260E0">
      <w:pPr>
        <w:rPr>
          <w:rFonts w:asciiTheme="majorHAnsi" w:eastAsiaTheme="majorEastAsia" w:hAnsiTheme="majorHAnsi" w:cstheme="majorBidi"/>
        </w:rPr>
      </w:pPr>
      <w:r w:rsidRPr="4A7260E0">
        <w:rPr>
          <w:rFonts w:asciiTheme="majorHAnsi" w:eastAsiaTheme="majorEastAsia" w:hAnsiTheme="majorHAnsi" w:cstheme="majorBidi"/>
        </w:rPr>
        <w:t>Date: _________________________</w:t>
      </w:r>
    </w:p>
    <w:p w14:paraId="10CAABF7" w14:textId="77777777" w:rsidR="00C351CD" w:rsidRDefault="00C351CD" w:rsidP="4A7260E0">
      <w:pPr>
        <w:rPr>
          <w:rFonts w:asciiTheme="majorHAnsi" w:eastAsiaTheme="majorEastAsia" w:hAnsiTheme="majorHAnsi" w:cstheme="majorBidi"/>
        </w:rPr>
      </w:pPr>
    </w:p>
    <w:p w14:paraId="734FC6AA" w14:textId="3933BC46" w:rsidR="00100B6B" w:rsidRDefault="4E1A05B5" w:rsidP="4A7260E0">
      <w:pPr>
        <w:rPr>
          <w:rFonts w:asciiTheme="majorHAnsi" w:eastAsiaTheme="majorEastAsia" w:hAnsiTheme="majorHAnsi" w:cstheme="majorBidi"/>
        </w:rPr>
      </w:pPr>
      <w:r w:rsidRPr="4A7260E0">
        <w:rPr>
          <w:rFonts w:asciiTheme="majorHAnsi" w:eastAsiaTheme="majorEastAsia" w:hAnsiTheme="majorHAnsi" w:cstheme="majorBidi"/>
        </w:rPr>
        <w:t xml:space="preserve">Dear </w:t>
      </w:r>
      <w:r w:rsidR="10DADB88" w:rsidRPr="4A7260E0">
        <w:rPr>
          <w:rFonts w:asciiTheme="majorHAnsi" w:eastAsiaTheme="majorEastAsia" w:hAnsiTheme="majorHAnsi" w:cstheme="majorBidi"/>
        </w:rPr>
        <w:t>Affordable Learning Georgia</w:t>
      </w:r>
      <w:r w:rsidRPr="4A7260E0">
        <w:rPr>
          <w:rFonts w:asciiTheme="majorHAnsi" w:eastAsiaTheme="majorEastAsia" w:hAnsiTheme="majorHAnsi" w:cstheme="majorBidi"/>
        </w:rPr>
        <w:t>,</w:t>
      </w:r>
      <w:r>
        <w:br/>
      </w:r>
      <w:r>
        <w:br/>
      </w:r>
      <w:r w:rsidRPr="4A7260E0">
        <w:rPr>
          <w:rFonts w:asciiTheme="majorHAnsi" w:eastAsiaTheme="majorEastAsia" w:hAnsiTheme="majorHAnsi" w:cstheme="majorBidi"/>
        </w:rPr>
        <w:t>I am writing to confirm my full support for the proposal submitted by [</w:t>
      </w:r>
      <w:r w:rsidR="2E933EB6" w:rsidRPr="4A7260E0">
        <w:rPr>
          <w:rFonts w:asciiTheme="majorHAnsi" w:eastAsiaTheme="majorEastAsia" w:hAnsiTheme="majorHAnsi" w:cstheme="majorBidi"/>
        </w:rPr>
        <w:t xml:space="preserve">Name of </w:t>
      </w:r>
      <w:r w:rsidRPr="4A7260E0">
        <w:rPr>
          <w:rFonts w:asciiTheme="majorHAnsi" w:eastAsiaTheme="majorEastAsia" w:hAnsiTheme="majorHAnsi" w:cstheme="majorBidi"/>
        </w:rPr>
        <w:t>Principal Applicant</w:t>
      </w:r>
      <w:r w:rsidR="65166BDA" w:rsidRPr="4A7260E0">
        <w:rPr>
          <w:rFonts w:asciiTheme="majorHAnsi" w:eastAsiaTheme="majorEastAsia" w:hAnsiTheme="majorHAnsi" w:cstheme="majorBidi"/>
        </w:rPr>
        <w:t>(s)</w:t>
      </w:r>
      <w:r w:rsidRPr="4A7260E0">
        <w:rPr>
          <w:rFonts w:asciiTheme="majorHAnsi" w:eastAsiaTheme="majorEastAsia" w:hAnsiTheme="majorHAnsi" w:cstheme="majorBidi"/>
        </w:rPr>
        <w:t>] from the [Department Name]</w:t>
      </w:r>
      <w:r w:rsidR="26F85694" w:rsidRPr="4A7260E0">
        <w:rPr>
          <w:rFonts w:asciiTheme="majorHAnsi" w:eastAsiaTheme="majorEastAsia" w:hAnsiTheme="majorHAnsi" w:cstheme="majorBidi"/>
        </w:rPr>
        <w:t xml:space="preserve"> at [Institution]</w:t>
      </w:r>
      <w:r w:rsidRPr="4A7260E0">
        <w:rPr>
          <w:rFonts w:asciiTheme="majorHAnsi" w:eastAsiaTheme="majorEastAsia" w:hAnsiTheme="majorHAnsi" w:cstheme="majorBidi"/>
        </w:rPr>
        <w:t xml:space="preserve"> for consideration </w:t>
      </w:r>
      <w:r w:rsidR="296763F3" w:rsidRPr="4A7260E0">
        <w:rPr>
          <w:rFonts w:asciiTheme="majorHAnsi" w:eastAsiaTheme="majorEastAsia" w:hAnsiTheme="majorHAnsi" w:cstheme="majorBidi"/>
        </w:rPr>
        <w:t>as an Affordable Materials Grant</w:t>
      </w:r>
      <w:r w:rsidRPr="4A7260E0">
        <w:rPr>
          <w:rFonts w:asciiTheme="majorHAnsi" w:eastAsiaTheme="majorEastAsia" w:hAnsiTheme="majorHAnsi" w:cstheme="majorBidi"/>
        </w:rPr>
        <w:t>.</w:t>
      </w:r>
      <w:r w:rsidR="0D0E4C5A" w:rsidRPr="4A7260E0">
        <w:rPr>
          <w:rFonts w:asciiTheme="majorHAnsi" w:eastAsiaTheme="majorEastAsia" w:hAnsiTheme="majorHAnsi" w:cstheme="majorBidi"/>
        </w:rPr>
        <w:t xml:space="preserve"> </w:t>
      </w:r>
      <w:r w:rsidRPr="4A7260E0">
        <w:rPr>
          <w:rFonts w:asciiTheme="majorHAnsi" w:eastAsiaTheme="majorEastAsia" w:hAnsiTheme="majorHAnsi" w:cstheme="majorBidi"/>
        </w:rPr>
        <w:t>This letter acknowledges and affirms the following:</w:t>
      </w:r>
    </w:p>
    <w:p w14:paraId="128BBA31" w14:textId="77777777" w:rsidR="009D2B4E" w:rsidRPr="009D2B4E" w:rsidRDefault="000A636B" w:rsidP="00927B4C">
      <w:pPr>
        <w:pStyle w:val="ListNumber"/>
        <w:numPr>
          <w:ilvl w:val="0"/>
          <w:numId w:val="11"/>
        </w:numPr>
        <w:rPr>
          <w:rFonts w:asciiTheme="majorHAnsi" w:eastAsiaTheme="majorEastAsia" w:hAnsiTheme="majorHAnsi" w:cstheme="majorBidi"/>
        </w:rPr>
      </w:pPr>
      <w:r w:rsidRPr="4A7260E0">
        <w:rPr>
          <w:rFonts w:asciiTheme="majorHAnsi" w:eastAsiaTheme="majorEastAsia" w:hAnsiTheme="majorHAnsi" w:cstheme="majorBidi"/>
        </w:rPr>
        <w:t>Departmental and Institutional Support</w:t>
      </w:r>
    </w:p>
    <w:p w14:paraId="6DA562E2" w14:textId="77777777" w:rsidR="009D2B4E" w:rsidRPr="009D2B4E" w:rsidRDefault="000A636B" w:rsidP="00927B4C">
      <w:pPr>
        <w:pStyle w:val="ListNumber"/>
        <w:numPr>
          <w:ilvl w:val="1"/>
          <w:numId w:val="11"/>
        </w:numPr>
        <w:rPr>
          <w:rFonts w:asciiTheme="majorHAnsi" w:eastAsiaTheme="majorEastAsia" w:hAnsiTheme="majorHAnsi" w:cstheme="majorBidi"/>
        </w:rPr>
      </w:pPr>
      <w:r w:rsidRPr="4A7260E0">
        <w:rPr>
          <w:rFonts w:asciiTheme="majorHAnsi" w:eastAsiaTheme="majorEastAsia" w:hAnsiTheme="majorHAnsi" w:cstheme="majorBidi"/>
        </w:rPr>
        <w:t>The [Department / College / Institution] approves the applicant’s participation in this project and supports the proposed work as described in the grant application.</w:t>
      </w:r>
    </w:p>
    <w:p w14:paraId="56855693" w14:textId="45B937FB" w:rsidR="00100B6B" w:rsidRDefault="000A636B" w:rsidP="00927B4C">
      <w:pPr>
        <w:pStyle w:val="ListNumber"/>
        <w:numPr>
          <w:ilvl w:val="1"/>
          <w:numId w:val="11"/>
        </w:numPr>
        <w:rPr>
          <w:rFonts w:asciiTheme="majorHAnsi" w:eastAsiaTheme="majorEastAsia" w:hAnsiTheme="majorHAnsi" w:cstheme="majorBidi"/>
        </w:rPr>
      </w:pPr>
      <w:r w:rsidRPr="4A7260E0">
        <w:rPr>
          <w:rFonts w:asciiTheme="majorHAnsi" w:eastAsiaTheme="majorEastAsia" w:hAnsiTheme="majorHAnsi" w:cstheme="majorBidi"/>
        </w:rPr>
        <w:t>The department will provide support for fund disbursement in coordination with the appropriate Grants or Business Office.</w:t>
      </w:r>
    </w:p>
    <w:p w14:paraId="38FEBC46" w14:textId="77777777" w:rsidR="00927B4C" w:rsidRPr="00927B4C" w:rsidRDefault="0B9930CA" w:rsidP="00927B4C">
      <w:pPr>
        <w:pStyle w:val="ListNumber"/>
        <w:numPr>
          <w:ilvl w:val="0"/>
          <w:numId w:val="11"/>
        </w:numPr>
        <w:rPr>
          <w:rFonts w:asciiTheme="majorHAnsi" w:eastAsiaTheme="majorEastAsia" w:hAnsiTheme="majorHAnsi" w:cstheme="majorBidi"/>
        </w:rPr>
      </w:pPr>
      <w:r w:rsidRPr="589CD1D7">
        <w:rPr>
          <w:rFonts w:asciiTheme="majorHAnsi" w:eastAsiaTheme="majorEastAsia" w:hAnsiTheme="majorHAnsi" w:cstheme="majorBidi"/>
        </w:rPr>
        <w:t>Sustainability and Resource Commitment</w:t>
      </w:r>
    </w:p>
    <w:p w14:paraId="5457381E" w14:textId="01EE960A" w:rsidR="00100B6B" w:rsidRDefault="0B9930CA" w:rsidP="00927B4C">
      <w:pPr>
        <w:pStyle w:val="ListNumber"/>
        <w:numPr>
          <w:ilvl w:val="1"/>
          <w:numId w:val="11"/>
        </w:numPr>
        <w:rPr>
          <w:rFonts w:asciiTheme="majorHAnsi" w:eastAsiaTheme="majorEastAsia" w:hAnsiTheme="majorHAnsi" w:cstheme="majorBidi"/>
        </w:rPr>
      </w:pPr>
      <w:r w:rsidRPr="589CD1D7">
        <w:rPr>
          <w:rFonts w:asciiTheme="majorHAnsi" w:eastAsiaTheme="majorEastAsia" w:hAnsiTheme="majorHAnsi" w:cstheme="majorBidi"/>
        </w:rPr>
        <w:t>The department acknowledges that the affordable educational resources or materials developed through this project are sustainable beyond the grant period and commits to their ongoing use and integration, as appropriate.</w:t>
      </w:r>
    </w:p>
    <w:p w14:paraId="2675B7A8" w14:textId="77777777" w:rsidR="00927B4C" w:rsidRPr="00927B4C" w:rsidRDefault="4E1A05B5" w:rsidP="00927B4C">
      <w:pPr>
        <w:pStyle w:val="ListNumber"/>
        <w:numPr>
          <w:ilvl w:val="0"/>
          <w:numId w:val="11"/>
        </w:numPr>
        <w:rPr>
          <w:rFonts w:asciiTheme="majorHAnsi" w:eastAsiaTheme="majorEastAsia" w:hAnsiTheme="majorHAnsi" w:cstheme="majorBidi"/>
        </w:rPr>
      </w:pPr>
      <w:r w:rsidRPr="4A7260E0">
        <w:rPr>
          <w:rFonts w:asciiTheme="majorHAnsi" w:eastAsiaTheme="majorEastAsia" w:hAnsiTheme="majorHAnsi" w:cstheme="majorBidi"/>
        </w:rPr>
        <w:t>Collaborator and Multi-Departmental Engagement</w:t>
      </w:r>
    </w:p>
    <w:p w14:paraId="161B3147" w14:textId="77777777" w:rsidR="00927B4C" w:rsidRPr="00927B4C" w:rsidRDefault="59C37FA1" w:rsidP="00927B4C">
      <w:pPr>
        <w:pStyle w:val="ListNumber"/>
        <w:numPr>
          <w:ilvl w:val="1"/>
          <w:numId w:val="11"/>
        </w:numPr>
        <w:rPr>
          <w:rFonts w:asciiTheme="majorHAnsi" w:eastAsiaTheme="majorEastAsia" w:hAnsiTheme="majorHAnsi" w:cstheme="majorBidi"/>
        </w:rPr>
      </w:pPr>
      <w:r w:rsidRPr="4A7260E0">
        <w:rPr>
          <w:rFonts w:asciiTheme="majorHAnsi" w:eastAsiaTheme="majorEastAsia" w:hAnsiTheme="majorHAnsi" w:cstheme="majorBidi"/>
        </w:rPr>
        <w:t>Where applicable,</w:t>
      </w:r>
      <w:r w:rsidR="4E1A05B5" w:rsidRPr="4A7260E0">
        <w:rPr>
          <w:rFonts w:asciiTheme="majorHAnsi" w:eastAsiaTheme="majorEastAsia" w:hAnsiTheme="majorHAnsi" w:cstheme="majorBidi"/>
        </w:rPr>
        <w:t xml:space="preserve"> I attest that all collaborating departments, units, or institutions involved in this project have been informed of and support the project’s scope, objectives, and anticipated outcomes.</w:t>
      </w:r>
    </w:p>
    <w:p w14:paraId="3110B443" w14:textId="40479B3C" w:rsidR="00100B6B" w:rsidRDefault="4E1A05B5" w:rsidP="00927B4C">
      <w:pPr>
        <w:pStyle w:val="ListNumber"/>
        <w:numPr>
          <w:ilvl w:val="1"/>
          <w:numId w:val="11"/>
        </w:numPr>
        <w:rPr>
          <w:rFonts w:asciiTheme="majorHAnsi" w:eastAsiaTheme="majorEastAsia" w:hAnsiTheme="majorHAnsi" w:cstheme="majorBidi"/>
        </w:rPr>
      </w:pPr>
      <w:r w:rsidRPr="4A7260E0">
        <w:rPr>
          <w:rFonts w:asciiTheme="majorHAnsi" w:eastAsiaTheme="majorEastAsia" w:hAnsiTheme="majorHAnsi" w:cstheme="majorBidi"/>
        </w:rPr>
        <w:t>Where applicable, I have verified that all collaborating staff (e.g., librarians, instructional designers, or external partners) have received authorization from their supervisors or department heads to participate in this project as described.</w:t>
      </w:r>
    </w:p>
    <w:p w14:paraId="4B91D194" w14:textId="77777777" w:rsidR="00927B4C" w:rsidRPr="00927B4C" w:rsidRDefault="0B9930CA" w:rsidP="00927B4C">
      <w:pPr>
        <w:pStyle w:val="ListNumber"/>
        <w:numPr>
          <w:ilvl w:val="0"/>
          <w:numId w:val="11"/>
        </w:numPr>
        <w:rPr>
          <w:rFonts w:asciiTheme="majorHAnsi" w:eastAsiaTheme="majorEastAsia" w:hAnsiTheme="majorHAnsi" w:cstheme="majorBidi"/>
        </w:rPr>
      </w:pPr>
      <w:r w:rsidRPr="589CD1D7">
        <w:rPr>
          <w:rFonts w:asciiTheme="majorHAnsi" w:eastAsiaTheme="majorEastAsia" w:hAnsiTheme="majorHAnsi" w:cstheme="majorBidi"/>
        </w:rPr>
        <w:t>Institutional Oversight and Accountability</w:t>
      </w:r>
    </w:p>
    <w:p w14:paraId="68E02E40" w14:textId="6A57F654" w:rsidR="00100B6B" w:rsidRDefault="038C4987" w:rsidP="00927B4C">
      <w:pPr>
        <w:pStyle w:val="ListNumber"/>
        <w:numPr>
          <w:ilvl w:val="1"/>
          <w:numId w:val="11"/>
        </w:numPr>
        <w:rPr>
          <w:rFonts w:asciiTheme="majorHAnsi" w:eastAsiaTheme="majorEastAsia" w:hAnsiTheme="majorHAnsi" w:cstheme="majorBidi"/>
        </w:rPr>
      </w:pPr>
      <w:r w:rsidRPr="589CD1D7">
        <w:rPr>
          <w:rFonts w:asciiTheme="majorHAnsi" w:eastAsiaTheme="majorEastAsia" w:hAnsiTheme="majorHAnsi" w:cstheme="majorBidi"/>
        </w:rPr>
        <w:t xml:space="preserve">I </w:t>
      </w:r>
      <w:r w:rsidR="0B9930CA" w:rsidRPr="589CD1D7">
        <w:rPr>
          <w:rFonts w:asciiTheme="majorHAnsi" w:eastAsiaTheme="majorEastAsia" w:hAnsiTheme="majorHAnsi" w:cstheme="majorBidi"/>
        </w:rPr>
        <w:t>understand and affirm my responsibility as the institutional or departmental authority for this project and confirm that the individuals named in the proposal are appropriately authorized to engage in the proposed work.</w:t>
      </w:r>
    </w:p>
    <w:p w14:paraId="1711FF86" w14:textId="4B0477CC" w:rsidR="589CD1D7" w:rsidRDefault="589CD1D7" w:rsidP="589CD1D7">
      <w:pPr>
        <w:rPr>
          <w:rFonts w:asciiTheme="majorHAnsi" w:eastAsiaTheme="majorEastAsia" w:hAnsiTheme="majorHAnsi" w:cstheme="majorBidi"/>
        </w:rPr>
      </w:pPr>
    </w:p>
    <w:p w14:paraId="17C40B5F" w14:textId="2AF24416" w:rsidR="589CD1D7" w:rsidRDefault="589CD1D7" w:rsidP="589CD1D7">
      <w:pPr>
        <w:rPr>
          <w:rFonts w:asciiTheme="majorHAnsi" w:eastAsiaTheme="majorEastAsia" w:hAnsiTheme="majorHAnsi" w:cstheme="majorBidi"/>
        </w:rPr>
      </w:pPr>
    </w:p>
    <w:p w14:paraId="02D2D559" w14:textId="39861EE6" w:rsidR="589CD1D7" w:rsidRDefault="589CD1D7" w:rsidP="589CD1D7">
      <w:pPr>
        <w:rPr>
          <w:rFonts w:asciiTheme="majorHAnsi" w:eastAsiaTheme="majorEastAsia" w:hAnsiTheme="majorHAnsi" w:cstheme="majorBidi"/>
        </w:rPr>
      </w:pPr>
    </w:p>
    <w:p w14:paraId="6BF4D275" w14:textId="075AEAFE" w:rsidR="589CD1D7" w:rsidRDefault="589CD1D7" w:rsidP="589CD1D7">
      <w:pPr>
        <w:rPr>
          <w:rFonts w:asciiTheme="majorHAnsi" w:eastAsiaTheme="majorEastAsia" w:hAnsiTheme="majorHAnsi" w:cstheme="majorBidi"/>
        </w:rPr>
      </w:pPr>
    </w:p>
    <w:p w14:paraId="5BF7E595" w14:textId="5BCDDF89" w:rsidR="589CD1D7" w:rsidRDefault="589CD1D7" w:rsidP="589CD1D7">
      <w:pPr>
        <w:rPr>
          <w:rFonts w:asciiTheme="majorHAnsi" w:eastAsiaTheme="majorEastAsia" w:hAnsiTheme="majorHAnsi" w:cstheme="majorBidi"/>
        </w:rPr>
      </w:pPr>
    </w:p>
    <w:p w14:paraId="5966E0DF" w14:textId="0249ADFD" w:rsidR="589CD1D7" w:rsidRDefault="589CD1D7" w:rsidP="589CD1D7">
      <w:pPr>
        <w:rPr>
          <w:rFonts w:asciiTheme="majorHAnsi" w:eastAsiaTheme="majorEastAsia" w:hAnsiTheme="majorHAnsi" w:cstheme="majorBidi"/>
        </w:rPr>
      </w:pPr>
    </w:p>
    <w:p w14:paraId="19145A15" w14:textId="2DEFA94F" w:rsidR="589CD1D7" w:rsidRDefault="589CD1D7" w:rsidP="589CD1D7">
      <w:pPr>
        <w:rPr>
          <w:rFonts w:asciiTheme="majorHAnsi" w:eastAsiaTheme="majorEastAsia" w:hAnsiTheme="majorHAnsi" w:cstheme="majorBidi"/>
        </w:rPr>
      </w:pPr>
    </w:p>
    <w:p w14:paraId="7B5B4B20" w14:textId="78E002FF" w:rsidR="00100B6B" w:rsidRDefault="4311384D" w:rsidP="589CD1D7">
      <w:pPr>
        <w:rPr>
          <w:rFonts w:asciiTheme="majorHAnsi" w:eastAsiaTheme="majorEastAsia" w:hAnsiTheme="majorHAnsi" w:cstheme="majorBidi"/>
          <w:b/>
          <w:bCs/>
        </w:rPr>
      </w:pPr>
      <w:r w:rsidRPr="589CD1D7">
        <w:rPr>
          <w:rFonts w:asciiTheme="majorHAnsi" w:eastAsiaTheme="majorEastAsia" w:hAnsiTheme="majorHAnsi" w:cstheme="majorBidi"/>
          <w:b/>
          <w:bCs/>
        </w:rPr>
        <w:t>Signature:</w:t>
      </w:r>
    </w:p>
    <w:p w14:paraId="30D07423" w14:textId="0518A194" w:rsidR="589CD1D7" w:rsidRDefault="589CD1D7" w:rsidP="589CD1D7">
      <w:pPr>
        <w:rPr>
          <w:rFonts w:asciiTheme="majorHAnsi" w:eastAsiaTheme="majorEastAsia" w:hAnsiTheme="majorHAnsi" w:cstheme="majorBidi"/>
        </w:rPr>
      </w:pPr>
    </w:p>
    <w:p w14:paraId="785E10D2" w14:textId="5A48F4FC" w:rsidR="00100B6B" w:rsidRDefault="0B9930CA" w:rsidP="589CD1D7">
      <w:pPr>
        <w:rPr>
          <w:rFonts w:asciiTheme="majorHAnsi" w:eastAsiaTheme="majorEastAsia" w:hAnsiTheme="majorHAnsi" w:cstheme="majorBidi"/>
        </w:rPr>
      </w:pPr>
      <w:r w:rsidRPr="589CD1D7">
        <w:rPr>
          <w:rFonts w:asciiTheme="majorHAnsi" w:eastAsiaTheme="majorEastAsia" w:hAnsiTheme="majorHAnsi" w:cstheme="majorBidi"/>
        </w:rPr>
        <w:t>_________________________________________</w:t>
      </w:r>
      <w:r w:rsidR="000A636B">
        <w:br/>
      </w:r>
      <w:r w:rsidR="0F7BB513" w:rsidRPr="589CD1D7">
        <w:rPr>
          <w:rFonts w:asciiTheme="majorHAnsi" w:eastAsiaTheme="majorEastAsia" w:hAnsiTheme="majorHAnsi" w:cstheme="majorBidi"/>
        </w:rPr>
        <w:t>Signature</w:t>
      </w:r>
    </w:p>
    <w:p w14:paraId="4757A874" w14:textId="4B61165C" w:rsidR="589CD1D7" w:rsidRDefault="589CD1D7" w:rsidP="589CD1D7">
      <w:pPr>
        <w:rPr>
          <w:rFonts w:asciiTheme="majorHAnsi" w:eastAsiaTheme="majorEastAsia" w:hAnsiTheme="majorHAnsi" w:cstheme="majorBidi"/>
        </w:rPr>
      </w:pPr>
    </w:p>
    <w:p w14:paraId="2CE385AF" w14:textId="0365B1D7" w:rsidR="589CD1D7" w:rsidRDefault="589CD1D7" w:rsidP="589CD1D7">
      <w:pPr>
        <w:rPr>
          <w:rFonts w:asciiTheme="majorHAnsi" w:eastAsiaTheme="majorEastAsia" w:hAnsiTheme="majorHAnsi" w:cstheme="majorBidi"/>
        </w:rPr>
      </w:pPr>
    </w:p>
    <w:p w14:paraId="1115D9B9" w14:textId="3802391E" w:rsidR="0B9930CA" w:rsidRDefault="0B9930CA" w:rsidP="589CD1D7">
      <w:pPr>
        <w:rPr>
          <w:rFonts w:asciiTheme="majorHAnsi" w:eastAsiaTheme="majorEastAsia" w:hAnsiTheme="majorHAnsi" w:cstheme="majorBidi"/>
        </w:rPr>
      </w:pPr>
      <w:r w:rsidRPr="589CD1D7">
        <w:rPr>
          <w:rFonts w:asciiTheme="majorHAnsi" w:eastAsiaTheme="majorEastAsia" w:hAnsiTheme="majorHAnsi" w:cstheme="majorBidi"/>
        </w:rPr>
        <w:t>_____________________________________________</w:t>
      </w:r>
      <w:r>
        <w:br/>
      </w:r>
      <w:r w:rsidR="7491DC75" w:rsidRPr="589CD1D7">
        <w:rPr>
          <w:rFonts w:asciiTheme="majorHAnsi" w:eastAsiaTheme="majorEastAsia" w:hAnsiTheme="majorHAnsi" w:cstheme="majorBidi"/>
        </w:rPr>
        <w:t>Typed</w:t>
      </w:r>
      <w:r w:rsidR="65F9B2B8" w:rsidRPr="589CD1D7">
        <w:rPr>
          <w:rFonts w:asciiTheme="majorHAnsi" w:eastAsiaTheme="majorEastAsia" w:hAnsiTheme="majorHAnsi" w:cstheme="majorBidi"/>
        </w:rPr>
        <w:t xml:space="preserve"> Name</w:t>
      </w:r>
    </w:p>
    <w:p w14:paraId="0ED4E9DA" w14:textId="4003165B" w:rsidR="589CD1D7" w:rsidRDefault="589CD1D7" w:rsidP="589CD1D7">
      <w:pPr>
        <w:rPr>
          <w:rFonts w:asciiTheme="majorHAnsi" w:eastAsiaTheme="majorEastAsia" w:hAnsiTheme="majorHAnsi" w:cstheme="majorBidi"/>
        </w:rPr>
      </w:pPr>
    </w:p>
    <w:p w14:paraId="209043AA" w14:textId="00778CC8" w:rsidR="589CD1D7" w:rsidRDefault="589CD1D7" w:rsidP="589CD1D7">
      <w:pPr>
        <w:rPr>
          <w:rFonts w:asciiTheme="majorHAnsi" w:eastAsiaTheme="majorEastAsia" w:hAnsiTheme="majorHAnsi" w:cstheme="majorBidi"/>
        </w:rPr>
      </w:pPr>
    </w:p>
    <w:p w14:paraId="667E2D8C" w14:textId="26259E47" w:rsidR="0B9930CA" w:rsidRDefault="0B9930CA" w:rsidP="589CD1D7">
      <w:pPr>
        <w:rPr>
          <w:rFonts w:asciiTheme="majorHAnsi" w:eastAsiaTheme="majorEastAsia" w:hAnsiTheme="majorHAnsi" w:cstheme="majorBidi"/>
        </w:rPr>
      </w:pPr>
      <w:r w:rsidRPr="589CD1D7">
        <w:rPr>
          <w:rFonts w:asciiTheme="majorHAnsi" w:eastAsiaTheme="majorEastAsia" w:hAnsiTheme="majorHAnsi" w:cstheme="majorBidi"/>
        </w:rPr>
        <w:t>______________________________________________</w:t>
      </w:r>
      <w:r>
        <w:br/>
      </w:r>
      <w:r w:rsidR="67BCE2AB" w:rsidRPr="589CD1D7">
        <w:rPr>
          <w:rFonts w:asciiTheme="majorHAnsi" w:eastAsiaTheme="majorEastAsia" w:hAnsiTheme="majorHAnsi" w:cstheme="majorBidi"/>
        </w:rPr>
        <w:t>Position, Department, and Institution</w:t>
      </w:r>
    </w:p>
    <w:p w14:paraId="0D34C881" w14:textId="16F24CF1" w:rsidR="589CD1D7" w:rsidRDefault="589CD1D7" w:rsidP="589CD1D7">
      <w:pPr>
        <w:rPr>
          <w:rFonts w:asciiTheme="majorHAnsi" w:eastAsiaTheme="majorEastAsia" w:hAnsiTheme="majorHAnsi" w:cstheme="majorBidi"/>
          <w:b/>
          <w:bCs/>
        </w:rPr>
      </w:pPr>
    </w:p>
    <w:p w14:paraId="7CCC21D1" w14:textId="40D9DC46" w:rsidR="589CD1D7" w:rsidRDefault="589CD1D7" w:rsidP="589CD1D7">
      <w:pPr>
        <w:rPr>
          <w:rFonts w:asciiTheme="majorHAnsi" w:eastAsiaTheme="majorEastAsia" w:hAnsiTheme="majorHAnsi" w:cstheme="majorBidi"/>
          <w:b/>
          <w:bCs/>
        </w:rPr>
      </w:pPr>
    </w:p>
    <w:p w14:paraId="2944782C" w14:textId="028999F0" w:rsidR="589CD1D7" w:rsidRDefault="589CD1D7" w:rsidP="589CD1D7">
      <w:pPr>
        <w:rPr>
          <w:rFonts w:asciiTheme="majorHAnsi" w:eastAsiaTheme="majorEastAsia" w:hAnsiTheme="majorHAnsi" w:cstheme="majorBidi"/>
          <w:b/>
          <w:bCs/>
        </w:rPr>
      </w:pPr>
    </w:p>
    <w:p w14:paraId="254CDEDE" w14:textId="313AB528" w:rsidR="00100B6B" w:rsidRDefault="67BCE2AB" w:rsidP="589CD1D7">
      <w:pPr>
        <w:rPr>
          <w:rFonts w:asciiTheme="majorHAnsi" w:eastAsiaTheme="majorEastAsia" w:hAnsiTheme="majorHAnsi" w:cstheme="majorBidi"/>
          <w:b/>
          <w:bCs/>
        </w:rPr>
      </w:pPr>
      <w:r w:rsidRPr="589CD1D7">
        <w:rPr>
          <w:rFonts w:asciiTheme="majorHAnsi" w:eastAsiaTheme="majorEastAsia" w:hAnsiTheme="majorHAnsi" w:cstheme="majorBidi"/>
          <w:b/>
          <w:bCs/>
        </w:rPr>
        <w:t>In</w:t>
      </w:r>
      <w:r w:rsidR="0B9930CA" w:rsidRPr="589CD1D7">
        <w:rPr>
          <w:rFonts w:asciiTheme="majorHAnsi" w:eastAsiaTheme="majorEastAsia" w:hAnsiTheme="majorHAnsi" w:cstheme="majorBidi"/>
          <w:b/>
          <w:bCs/>
        </w:rPr>
        <w:t>structions for Applicants:</w:t>
      </w:r>
    </w:p>
    <w:p w14:paraId="52BCEBB6" w14:textId="4EC524F5" w:rsidR="001B73AB" w:rsidRDefault="0B9930CA" w:rsidP="589CD1D7">
      <w:pPr>
        <w:pStyle w:val="ListParagraph"/>
        <w:numPr>
          <w:ilvl w:val="0"/>
          <w:numId w:val="1"/>
        </w:numPr>
        <w:rPr>
          <w:rFonts w:asciiTheme="majorHAnsi" w:eastAsiaTheme="majorEastAsia" w:hAnsiTheme="majorHAnsi" w:cstheme="majorBidi"/>
        </w:rPr>
      </w:pPr>
      <w:r w:rsidRPr="589CD1D7">
        <w:rPr>
          <w:rFonts w:asciiTheme="majorHAnsi" w:eastAsiaTheme="majorEastAsia" w:hAnsiTheme="majorHAnsi" w:cstheme="majorBidi"/>
        </w:rPr>
        <w:t>Submit one consolidated Letter of Support using this template</w:t>
      </w:r>
      <w:r w:rsidR="78D9FB61" w:rsidRPr="589CD1D7">
        <w:rPr>
          <w:rFonts w:asciiTheme="majorHAnsi" w:eastAsiaTheme="majorEastAsia" w:hAnsiTheme="majorHAnsi" w:cstheme="majorBidi"/>
        </w:rPr>
        <w:t xml:space="preserve"> on institutional letterhead.</w:t>
      </w:r>
    </w:p>
    <w:p w14:paraId="29FEE9A1" w14:textId="55E279F5" w:rsidR="001B73AB" w:rsidRDefault="2511F6C1" w:rsidP="589CD1D7">
      <w:pPr>
        <w:pStyle w:val="ListParagraph"/>
        <w:numPr>
          <w:ilvl w:val="0"/>
          <w:numId w:val="1"/>
        </w:numPr>
        <w:rPr>
          <w:rFonts w:asciiTheme="majorHAnsi" w:eastAsiaTheme="majorEastAsia" w:hAnsiTheme="majorHAnsi" w:cstheme="majorBidi"/>
        </w:rPr>
      </w:pPr>
      <w:r w:rsidRPr="589CD1D7">
        <w:rPr>
          <w:rFonts w:asciiTheme="majorHAnsi" w:eastAsiaTheme="majorEastAsia" w:hAnsiTheme="majorHAnsi" w:cstheme="majorBidi"/>
        </w:rPr>
        <w:t xml:space="preserve">If the project involves multiple institutions, one letter per institution must be signed and submitted. Combine all letters into one PDF or one compressed .zip file before submitting. </w:t>
      </w:r>
      <w:r w:rsidRPr="589CD1D7">
        <w:rPr>
          <w:rFonts w:asciiTheme="majorHAnsi" w:eastAsiaTheme="majorEastAsia" w:hAnsiTheme="majorHAnsi" w:cstheme="majorBidi"/>
          <w:i/>
          <w:iCs/>
        </w:rPr>
        <w:t xml:space="preserve"> </w:t>
      </w:r>
    </w:p>
    <w:p w14:paraId="1BBCADB7" w14:textId="1ACC971C" w:rsidR="001B73AB" w:rsidRDefault="0B9930CA" w:rsidP="589CD1D7">
      <w:pPr>
        <w:pStyle w:val="ListParagraph"/>
        <w:numPr>
          <w:ilvl w:val="0"/>
          <w:numId w:val="1"/>
        </w:numPr>
        <w:rPr>
          <w:rFonts w:asciiTheme="majorHAnsi" w:eastAsiaTheme="majorEastAsia" w:hAnsiTheme="majorHAnsi" w:cstheme="majorBidi"/>
        </w:rPr>
      </w:pPr>
      <w:r w:rsidRPr="589CD1D7">
        <w:rPr>
          <w:rFonts w:asciiTheme="majorHAnsi" w:eastAsiaTheme="majorEastAsia" w:hAnsiTheme="majorHAnsi" w:cstheme="majorBidi"/>
        </w:rPr>
        <w:t xml:space="preserve">The letter must be signed by one </w:t>
      </w:r>
      <w:r w:rsidR="356CBD31" w:rsidRPr="589CD1D7">
        <w:rPr>
          <w:rFonts w:asciiTheme="majorHAnsi" w:eastAsiaTheme="majorEastAsia" w:hAnsiTheme="majorHAnsi" w:cstheme="majorBidi"/>
        </w:rPr>
        <w:t>institutional</w:t>
      </w:r>
      <w:r w:rsidRPr="589CD1D7">
        <w:rPr>
          <w:rFonts w:asciiTheme="majorHAnsi" w:eastAsiaTheme="majorEastAsia" w:hAnsiTheme="majorHAnsi" w:cstheme="majorBidi"/>
        </w:rPr>
        <w:t xml:space="preserve"> </w:t>
      </w:r>
      <w:r w:rsidR="1D5E56D7" w:rsidRPr="589CD1D7">
        <w:rPr>
          <w:rFonts w:asciiTheme="majorHAnsi" w:eastAsiaTheme="majorEastAsia" w:hAnsiTheme="majorHAnsi" w:cstheme="majorBidi"/>
        </w:rPr>
        <w:t>signatory</w:t>
      </w:r>
      <w:r w:rsidRPr="589CD1D7">
        <w:rPr>
          <w:rFonts w:asciiTheme="majorHAnsi" w:eastAsiaTheme="majorEastAsia" w:hAnsiTheme="majorHAnsi" w:cstheme="majorBidi"/>
        </w:rPr>
        <w:t xml:space="preserve"> (Department Chair, Dean, or Provost) who </w:t>
      </w:r>
      <w:r w:rsidR="59AC7C80" w:rsidRPr="589CD1D7">
        <w:rPr>
          <w:rFonts w:asciiTheme="majorHAnsi" w:eastAsiaTheme="majorEastAsia" w:hAnsiTheme="majorHAnsi" w:cstheme="majorBidi"/>
        </w:rPr>
        <w:t xml:space="preserve">is not listed as a part of the grant team and can </w:t>
      </w:r>
      <w:proofErr w:type="gramStart"/>
      <w:r w:rsidRPr="589CD1D7">
        <w:rPr>
          <w:rFonts w:asciiTheme="majorHAnsi" w:eastAsiaTheme="majorEastAsia" w:hAnsiTheme="majorHAnsi" w:cstheme="majorBidi"/>
        </w:rPr>
        <w:t>attest</w:t>
      </w:r>
      <w:proofErr w:type="gramEnd"/>
      <w:r w:rsidRPr="589CD1D7">
        <w:rPr>
          <w:rFonts w:asciiTheme="majorHAnsi" w:eastAsiaTheme="majorEastAsia" w:hAnsiTheme="majorHAnsi" w:cstheme="majorBidi"/>
        </w:rPr>
        <w:t xml:space="preserve"> to all items above</w:t>
      </w:r>
      <w:r w:rsidR="065715B3" w:rsidRPr="589CD1D7">
        <w:rPr>
          <w:rFonts w:asciiTheme="majorHAnsi" w:eastAsiaTheme="majorEastAsia" w:hAnsiTheme="majorHAnsi" w:cstheme="majorBidi"/>
        </w:rPr>
        <w:t>.</w:t>
      </w:r>
      <w:r w:rsidR="01022CFF" w:rsidRPr="589CD1D7">
        <w:rPr>
          <w:rFonts w:asciiTheme="majorHAnsi" w:eastAsiaTheme="majorEastAsia" w:hAnsiTheme="majorHAnsi" w:cstheme="majorBidi"/>
        </w:rPr>
        <w:t xml:space="preserve"> </w:t>
      </w:r>
    </w:p>
    <w:p w14:paraId="4FF535F8" w14:textId="5B54ABFB" w:rsidR="001B73AB" w:rsidRDefault="0B9930CA" w:rsidP="589CD1D7">
      <w:pPr>
        <w:pStyle w:val="ListParagraph"/>
        <w:numPr>
          <w:ilvl w:val="0"/>
          <w:numId w:val="1"/>
        </w:numPr>
        <w:rPr>
          <w:rFonts w:asciiTheme="majorHAnsi" w:eastAsiaTheme="majorEastAsia" w:hAnsiTheme="majorHAnsi" w:cstheme="majorBidi"/>
        </w:rPr>
      </w:pPr>
      <w:r w:rsidRPr="589CD1D7">
        <w:rPr>
          <w:rFonts w:asciiTheme="majorHAnsi" w:eastAsiaTheme="majorEastAsia" w:hAnsiTheme="majorHAnsi" w:cstheme="majorBidi"/>
        </w:rPr>
        <w:t xml:space="preserve">The </w:t>
      </w:r>
      <w:r w:rsidR="27467E8C" w:rsidRPr="589CD1D7">
        <w:rPr>
          <w:rFonts w:asciiTheme="majorHAnsi" w:eastAsiaTheme="majorEastAsia" w:hAnsiTheme="majorHAnsi" w:cstheme="majorBidi"/>
        </w:rPr>
        <w:t xml:space="preserve">signatory </w:t>
      </w:r>
      <w:r w:rsidRPr="589CD1D7">
        <w:rPr>
          <w:rFonts w:asciiTheme="majorHAnsi" w:eastAsiaTheme="majorEastAsia" w:hAnsiTheme="majorHAnsi" w:cstheme="majorBidi"/>
        </w:rPr>
        <w:t>should confirm internally that all collaborating staff and departments support the project before signing.</w:t>
      </w:r>
    </w:p>
    <w:sectPr w:rsidR="001B73A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04090001"/>
    <w:lvl w:ilvl="0">
      <w:start w:val="1"/>
      <w:numFmt w:val="bullet"/>
      <w:lvlText w:val=""/>
      <w:lvlJc w:val="left"/>
      <w:pPr>
        <w:ind w:left="360" w:hanging="360"/>
      </w:pPr>
      <w:rPr>
        <w:rFonts w:ascii="Symbol" w:hAnsi="Symbol" w:hint="default"/>
      </w:r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2CCC54"/>
    <w:multiLevelType w:val="hybridMultilevel"/>
    <w:tmpl w:val="97BA57B6"/>
    <w:lvl w:ilvl="0" w:tplc="40987924">
      <w:start w:val="1"/>
      <w:numFmt w:val="bullet"/>
      <w:lvlText w:val=""/>
      <w:lvlJc w:val="left"/>
      <w:pPr>
        <w:ind w:left="720" w:hanging="360"/>
      </w:pPr>
      <w:rPr>
        <w:rFonts w:ascii="Symbol" w:hAnsi="Symbol" w:hint="default"/>
      </w:rPr>
    </w:lvl>
    <w:lvl w:ilvl="1" w:tplc="F1ACFAA0">
      <w:start w:val="1"/>
      <w:numFmt w:val="bullet"/>
      <w:lvlText w:val="o"/>
      <w:lvlJc w:val="left"/>
      <w:pPr>
        <w:ind w:left="1440" w:hanging="360"/>
      </w:pPr>
      <w:rPr>
        <w:rFonts w:ascii="Courier New" w:hAnsi="Courier New" w:hint="default"/>
      </w:rPr>
    </w:lvl>
    <w:lvl w:ilvl="2" w:tplc="4EE413EE">
      <w:start w:val="1"/>
      <w:numFmt w:val="bullet"/>
      <w:lvlText w:val=""/>
      <w:lvlJc w:val="left"/>
      <w:pPr>
        <w:ind w:left="2160" w:hanging="360"/>
      </w:pPr>
      <w:rPr>
        <w:rFonts w:ascii="Wingdings" w:hAnsi="Wingdings" w:hint="default"/>
      </w:rPr>
    </w:lvl>
    <w:lvl w:ilvl="3" w:tplc="F3FA497E">
      <w:start w:val="1"/>
      <w:numFmt w:val="bullet"/>
      <w:lvlText w:val=""/>
      <w:lvlJc w:val="left"/>
      <w:pPr>
        <w:ind w:left="2880" w:hanging="360"/>
      </w:pPr>
      <w:rPr>
        <w:rFonts w:ascii="Symbol" w:hAnsi="Symbol" w:hint="default"/>
      </w:rPr>
    </w:lvl>
    <w:lvl w:ilvl="4" w:tplc="D8ACBCCA">
      <w:start w:val="1"/>
      <w:numFmt w:val="bullet"/>
      <w:lvlText w:val="o"/>
      <w:lvlJc w:val="left"/>
      <w:pPr>
        <w:ind w:left="3600" w:hanging="360"/>
      </w:pPr>
      <w:rPr>
        <w:rFonts w:ascii="Courier New" w:hAnsi="Courier New" w:hint="default"/>
      </w:rPr>
    </w:lvl>
    <w:lvl w:ilvl="5" w:tplc="251CFE5C">
      <w:start w:val="1"/>
      <w:numFmt w:val="bullet"/>
      <w:lvlText w:val=""/>
      <w:lvlJc w:val="left"/>
      <w:pPr>
        <w:ind w:left="4320" w:hanging="360"/>
      </w:pPr>
      <w:rPr>
        <w:rFonts w:ascii="Wingdings" w:hAnsi="Wingdings" w:hint="default"/>
      </w:rPr>
    </w:lvl>
    <w:lvl w:ilvl="6" w:tplc="DB2A6294">
      <w:start w:val="1"/>
      <w:numFmt w:val="bullet"/>
      <w:lvlText w:val=""/>
      <w:lvlJc w:val="left"/>
      <w:pPr>
        <w:ind w:left="5040" w:hanging="360"/>
      </w:pPr>
      <w:rPr>
        <w:rFonts w:ascii="Symbol" w:hAnsi="Symbol" w:hint="default"/>
      </w:rPr>
    </w:lvl>
    <w:lvl w:ilvl="7" w:tplc="618A5A7A">
      <w:start w:val="1"/>
      <w:numFmt w:val="bullet"/>
      <w:lvlText w:val="o"/>
      <w:lvlJc w:val="left"/>
      <w:pPr>
        <w:ind w:left="5760" w:hanging="360"/>
      </w:pPr>
      <w:rPr>
        <w:rFonts w:ascii="Courier New" w:hAnsi="Courier New" w:hint="default"/>
      </w:rPr>
    </w:lvl>
    <w:lvl w:ilvl="8" w:tplc="96360B6C">
      <w:start w:val="1"/>
      <w:numFmt w:val="bullet"/>
      <w:lvlText w:val=""/>
      <w:lvlJc w:val="left"/>
      <w:pPr>
        <w:ind w:left="6480" w:hanging="360"/>
      </w:pPr>
      <w:rPr>
        <w:rFonts w:ascii="Wingdings" w:hAnsi="Wingdings" w:hint="default"/>
      </w:rPr>
    </w:lvl>
  </w:abstractNum>
  <w:abstractNum w:abstractNumId="10" w15:restartNumberingAfterBreak="0">
    <w:nsid w:val="403F6CC9"/>
    <w:multiLevelType w:val="hybridMultilevel"/>
    <w:tmpl w:val="377C0B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649561">
    <w:abstractNumId w:val="9"/>
  </w:num>
  <w:num w:numId="2" w16cid:durableId="285964099">
    <w:abstractNumId w:val="8"/>
  </w:num>
  <w:num w:numId="3" w16cid:durableId="81537960">
    <w:abstractNumId w:val="6"/>
  </w:num>
  <w:num w:numId="4" w16cid:durableId="1248226152">
    <w:abstractNumId w:val="5"/>
  </w:num>
  <w:num w:numId="5" w16cid:durableId="557790492">
    <w:abstractNumId w:val="4"/>
  </w:num>
  <w:num w:numId="6" w16cid:durableId="440732824">
    <w:abstractNumId w:val="7"/>
  </w:num>
  <w:num w:numId="7" w16cid:durableId="898629745">
    <w:abstractNumId w:val="3"/>
  </w:num>
  <w:num w:numId="8" w16cid:durableId="1965846906">
    <w:abstractNumId w:val="2"/>
  </w:num>
  <w:num w:numId="9" w16cid:durableId="925766964">
    <w:abstractNumId w:val="1"/>
  </w:num>
  <w:num w:numId="10" w16cid:durableId="163594596">
    <w:abstractNumId w:val="0"/>
  </w:num>
  <w:num w:numId="11" w16cid:durableId="21293967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636B"/>
    <w:rsid w:val="00100B6B"/>
    <w:rsid w:val="00107F9E"/>
    <w:rsid w:val="0015074B"/>
    <w:rsid w:val="001B73AB"/>
    <w:rsid w:val="00281CC9"/>
    <w:rsid w:val="0029639D"/>
    <w:rsid w:val="002F0192"/>
    <w:rsid w:val="00326F90"/>
    <w:rsid w:val="00543F55"/>
    <w:rsid w:val="00553602"/>
    <w:rsid w:val="006447C8"/>
    <w:rsid w:val="006D08CB"/>
    <w:rsid w:val="00927B4C"/>
    <w:rsid w:val="009D0B11"/>
    <w:rsid w:val="009D2B4E"/>
    <w:rsid w:val="00AA1D8D"/>
    <w:rsid w:val="00B42F77"/>
    <w:rsid w:val="00B47730"/>
    <w:rsid w:val="00C351CD"/>
    <w:rsid w:val="00CB0664"/>
    <w:rsid w:val="00D91B92"/>
    <w:rsid w:val="00DE04B7"/>
    <w:rsid w:val="00F3777B"/>
    <w:rsid w:val="00FC693F"/>
    <w:rsid w:val="01022CFF"/>
    <w:rsid w:val="038C4987"/>
    <w:rsid w:val="065715B3"/>
    <w:rsid w:val="0B9930CA"/>
    <w:rsid w:val="0BB091CE"/>
    <w:rsid w:val="0D0E4C5A"/>
    <w:rsid w:val="0D3A2890"/>
    <w:rsid w:val="0F7BB513"/>
    <w:rsid w:val="10DADB88"/>
    <w:rsid w:val="114B91A2"/>
    <w:rsid w:val="16BE7CFD"/>
    <w:rsid w:val="17C857D0"/>
    <w:rsid w:val="19E50201"/>
    <w:rsid w:val="1AC5AEEB"/>
    <w:rsid w:val="1C8B403E"/>
    <w:rsid w:val="1D5E56D7"/>
    <w:rsid w:val="2076467D"/>
    <w:rsid w:val="23AC202D"/>
    <w:rsid w:val="24214C18"/>
    <w:rsid w:val="2511F6C1"/>
    <w:rsid w:val="26F85694"/>
    <w:rsid w:val="27467E8C"/>
    <w:rsid w:val="296763F3"/>
    <w:rsid w:val="2A40C2B1"/>
    <w:rsid w:val="2E933EB6"/>
    <w:rsid w:val="308377B4"/>
    <w:rsid w:val="356CBD31"/>
    <w:rsid w:val="379968D7"/>
    <w:rsid w:val="3C43D794"/>
    <w:rsid w:val="3FC96527"/>
    <w:rsid w:val="4311384D"/>
    <w:rsid w:val="44D5EBFB"/>
    <w:rsid w:val="48640386"/>
    <w:rsid w:val="4A7260E0"/>
    <w:rsid w:val="4E1A05B5"/>
    <w:rsid w:val="510FABAD"/>
    <w:rsid w:val="52726E6F"/>
    <w:rsid w:val="55F1E0A7"/>
    <w:rsid w:val="5805F7D1"/>
    <w:rsid w:val="589CD1D7"/>
    <w:rsid w:val="59AC7C80"/>
    <w:rsid w:val="59C37FA1"/>
    <w:rsid w:val="5E0A9D88"/>
    <w:rsid w:val="65166BDA"/>
    <w:rsid w:val="65F9B2B8"/>
    <w:rsid w:val="67BCE2AB"/>
    <w:rsid w:val="68FF1118"/>
    <w:rsid w:val="6A1E0BA1"/>
    <w:rsid w:val="6DAE4C01"/>
    <w:rsid w:val="7491DC75"/>
    <w:rsid w:val="7498F1C8"/>
    <w:rsid w:val="75C87FDB"/>
    <w:rsid w:val="76154325"/>
    <w:rsid w:val="7700F010"/>
    <w:rsid w:val="7747D56A"/>
    <w:rsid w:val="7896C27A"/>
    <w:rsid w:val="78D9FB61"/>
    <w:rsid w:val="7C9092BE"/>
    <w:rsid w:val="7F7F97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E8246F"/>
  <w14:defaultImageDpi w14:val="300"/>
  <w15:docId w15:val="{6932B516-8317-480D-AE9D-70E409C1B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ff0862-dda6-4fd7-9437-296e7a0fcd45">
      <Terms xmlns="http://schemas.microsoft.com/office/infopath/2007/PartnerControls"/>
    </lcf76f155ced4ddcb4097134ff3c332f>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b1721d9033949a51f89eb69c63a66ce0">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c7ddfbfbcb451ab83c4f76807ab70fb0"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CD1F72D-F086-45F2-8B51-9F417517236D}">
  <ds:schemaRefs>
    <ds:schemaRef ds:uri="http://schemas.microsoft.com/sharepoint/v3/contenttype/forms"/>
  </ds:schemaRefs>
</ds:datastoreItem>
</file>

<file path=customXml/itemProps3.xml><?xml version="1.0" encoding="utf-8"?>
<ds:datastoreItem xmlns:ds="http://schemas.openxmlformats.org/officeDocument/2006/customXml" ds:itemID="{78D20C8C-F533-4C00-9796-3498FFF765E8}">
  <ds:schemaRefs>
    <ds:schemaRef ds:uri="http://schemas.microsoft.com/office/2006/metadata/properties"/>
    <ds:schemaRef ds:uri="http://schemas.microsoft.com/office/infopath/2007/PartnerControls"/>
    <ds:schemaRef ds:uri="9fff0862-dda6-4fd7-9437-296e7a0fcd45"/>
    <ds:schemaRef ds:uri="http://schemas.microsoft.com/sharepoint/v4"/>
  </ds:schemaRefs>
</ds:datastoreItem>
</file>

<file path=customXml/itemProps4.xml><?xml version="1.0" encoding="utf-8"?>
<ds:datastoreItem xmlns:ds="http://schemas.openxmlformats.org/officeDocument/2006/customXml" ds:itemID="{5272B298-1902-4AA9-9A3C-19E8F2C62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fff0862-dda6-4fd7-9437-296e7a0fcd45"/>
    <ds:schemaRef ds:uri="7dcc4a76-b6f0-4a5c-8242-557922f7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2223</Characters>
  <Application>Microsoft Office Word</Application>
  <DocSecurity>0</DocSecurity>
  <Lines>61</Lines>
  <Paragraphs>22</Paragraphs>
  <ScaleCrop>false</ScaleCrop>
  <Manager/>
  <Company/>
  <LinksUpToDate>false</LinksUpToDate>
  <CharactersWithSpaces>2552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 Gallant</cp:lastModifiedBy>
  <cp:revision>12</cp:revision>
  <dcterms:created xsi:type="dcterms:W3CDTF">2013-12-23T23:15:00Z</dcterms:created>
  <dcterms:modified xsi:type="dcterms:W3CDTF">2025-10-22T19:58:00Z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y fmtid="{D5CDD505-2E9C-101B-9397-08002B2CF9AE}" pid="3" name="e1a5b98cdd71426dacb6e478c7a5882f">
    <vt:lpwstr/>
  </property>
  <property fmtid="{D5CDD505-2E9C-101B-9397-08002B2CF9AE}" pid="4" name="MediaServiceImageTags">
    <vt:lpwstr/>
  </property>
  <property fmtid="{D5CDD505-2E9C-101B-9397-08002B2CF9AE}" pid="5" name="TaxCatchAll">
    <vt:lpwstr/>
  </property>
  <property fmtid="{D5CDD505-2E9C-101B-9397-08002B2CF9AE}" pid="6" name="Wiki_x0020_Page_x0020_Categories">
    <vt:lpwstr/>
  </property>
  <property fmtid="{D5CDD505-2E9C-101B-9397-08002B2CF9AE}" pid="7" name="Wiki Page Categories">
    <vt:lpwstr/>
  </property>
</Properties>
</file>